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>5027232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86250805027232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>0-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0412365400665002102620187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6">
    <w:name w:val="cat-UserDefined grp-3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